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  <w:shd w:fill="F5C84B"/>
            <w:tcBorders>
              <w:top w:val="single" w:sz="14" w:color="A16E00"/>
              <w:left w:val="single" w:sz="14" w:color="A16E00"/>
              <w:bottom w:val="single" w:sz="14" w:color="A16E00"/>
              <w:right w:val="single" w:sz="14" w:color="A16E00"/>
            </w:tcBorders>
            <w:tcMar>
              <w:top w:w="110" w:type="dxa"/>
              <w:start w:w="130" w:type="dxa"/>
              <w:bottom w:w="90" w:type="dxa"/>
              <w:end w:w="130" w:type="dxa"/>
            </w:tcMar>
            <w:vAlign w:val="center"/>
          </w:tcPr>
          <w:p>
            <w:pPr>
              <w:spacing w:after="80"/>
              <w:jc w:val="center"/>
            </w:pPr>
            <w:r/>
            <w:r>
              <w:rPr>
                <w:rFonts w:ascii="Aptos Display" w:hAnsi="Aptos Display" w:eastAsia="Aptos Display"/>
                <w:b/>
                <w:i w:val="0"/>
                <w:color w:val="5B3300"/>
                <w:sz w:val="38"/>
              </w:rPr>
              <w:t>🥩 Slow Cooker Yellow Curry Beef 🍛</w:t>
            </w:r>
          </w:p>
          <w:p>
            <w:pPr>
              <w:spacing w:before="0" w:after="0"/>
              <w:jc w:val="center"/>
            </w:pPr>
            <w:r>
              <w:rPr>
                <w:rFonts w:ascii="Aptos" w:hAnsi="Aptos" w:eastAsia="Aptos"/>
                <w:b/>
                <w:i w:val="0"/>
                <w:color w:val="6A4A00"/>
                <w:sz w:val="23"/>
              </w:rPr>
              <w:t>with Potatoes, Celery, Mushrooms &amp; Peppers</w:t>
            </w:r>
          </w:p>
        </w:tc>
      </w:tr>
    </w:tbl>
    <w:p>
      <w:pPr>
        <w:spacing w:before="120" w:after="160" w:line="259" w:lineRule="auto"/>
        <w:jc w:val="center"/>
      </w:pPr>
      <w:r>
        <w:rPr>
          <w:rFonts w:ascii="Aptos" w:hAnsi="Aptos" w:eastAsia="Aptos"/>
          <w:b w:val="0"/>
          <w:i/>
          <w:color w:val="555555"/>
          <w:sz w:val="21"/>
        </w:rPr>
        <w:t>Easy kitchen guide for your 2.34 lb sirloin tip roast • Crock pot + rice cooker friendly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592"/>
            <w:shd w:fill="FFF5DA"/>
            <w:tcBorders>
              <w:top w:val="single" w:sz="10" w:color="D8B258"/>
              <w:left w:val="single" w:sz="10" w:color="D8B258"/>
              <w:bottom w:val="single" w:sz="10" w:color="D8B258"/>
              <w:right w:val="single" w:sz="10" w:color="D8B258"/>
            </w:tcBorders>
            <w:tcMar>
              <w:top w:w="90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40"/>
              <w:jc w:val="center"/>
            </w:pPr>
            <w:r/>
            <w:r>
              <w:rPr>
                <w:rFonts w:ascii="Aptos" w:hAnsi="Aptos" w:eastAsia="Aptos"/>
                <w:b/>
                <w:i w:val="0"/>
                <w:color w:val="7A4B00"/>
                <w:sz w:val="21"/>
              </w:rPr>
              <w:t>⏱️ Prep</w:t>
            </w:r>
          </w:p>
          <w:p>
            <w:pPr>
              <w:spacing w:after="0"/>
              <w:jc w:val="center"/>
            </w:pPr>
            <w:r>
              <w:rPr>
                <w:rFonts w:ascii="Aptos" w:hAnsi="Aptos" w:eastAsia="Aptos"/>
                <w:b w:val="0"/>
                <w:i w:val="0"/>
                <w:color w:val="333333"/>
                <w:sz w:val="19"/>
              </w:rPr>
              <w:t>25-30 min</w:t>
            </w:r>
          </w:p>
        </w:tc>
        <w:tc>
          <w:tcPr>
            <w:tcW w:type="dxa" w:w="2592"/>
            <w:shd w:fill="FFF5DA"/>
            <w:tcBorders>
              <w:top w:val="single" w:sz="10" w:color="D8B258"/>
              <w:left w:val="single" w:sz="10" w:color="D8B258"/>
              <w:bottom w:val="single" w:sz="10" w:color="D8B258"/>
              <w:right w:val="single" w:sz="10" w:color="D8B258"/>
            </w:tcBorders>
            <w:tcMar>
              <w:top w:w="90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40"/>
              <w:jc w:val="center"/>
            </w:pPr>
            <w:r/>
            <w:r>
              <w:rPr>
                <w:rFonts w:ascii="Aptos" w:hAnsi="Aptos" w:eastAsia="Aptos"/>
                <w:b/>
                <w:i w:val="0"/>
                <w:color w:val="7A4B00"/>
                <w:sz w:val="21"/>
              </w:rPr>
              <w:t>🔥 Cook</w:t>
            </w:r>
          </w:p>
          <w:p>
            <w:pPr>
              <w:spacing w:after="0"/>
              <w:jc w:val="center"/>
            </w:pPr>
            <w:r>
              <w:rPr>
                <w:rFonts w:ascii="Aptos" w:hAnsi="Aptos" w:eastAsia="Aptos"/>
                <w:b w:val="0"/>
                <w:i w:val="0"/>
                <w:color w:val="333333"/>
                <w:sz w:val="19"/>
              </w:rPr>
              <w:t>LOW 7-8 hr</w:t>
              <w:br/>
            </w:r>
            <w:r>
              <w:rPr>
                <w:rFonts w:ascii="Aptos" w:hAnsi="Aptos" w:eastAsia="Aptos"/>
                <w:b w:val="0"/>
                <w:i w:val="0"/>
                <w:color w:val="333333"/>
                <w:sz w:val="19"/>
              </w:rPr>
              <w:t>HIGH 4.5-5.5 hr</w:t>
            </w:r>
          </w:p>
        </w:tc>
        <w:tc>
          <w:tcPr>
            <w:tcW w:type="dxa" w:w="2592"/>
            <w:shd w:fill="FFF5DA"/>
            <w:tcBorders>
              <w:top w:val="single" w:sz="10" w:color="D8B258"/>
              <w:left w:val="single" w:sz="10" w:color="D8B258"/>
              <w:bottom w:val="single" w:sz="10" w:color="D8B258"/>
              <w:right w:val="single" w:sz="10" w:color="D8B258"/>
            </w:tcBorders>
            <w:tcMar>
              <w:top w:w="90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40"/>
              <w:jc w:val="center"/>
            </w:pPr>
            <w:r/>
            <w:r>
              <w:rPr>
                <w:rFonts w:ascii="Aptos" w:hAnsi="Aptos" w:eastAsia="Aptos"/>
                <w:b/>
                <w:i w:val="0"/>
                <w:color w:val="7A4B00"/>
                <w:sz w:val="21"/>
              </w:rPr>
              <w:t>🍽️ Yield</w:t>
            </w:r>
          </w:p>
          <w:p>
            <w:pPr>
              <w:spacing w:after="0"/>
              <w:jc w:val="center"/>
            </w:pPr>
            <w:r>
              <w:rPr>
                <w:rFonts w:ascii="Aptos" w:hAnsi="Aptos" w:eastAsia="Aptos"/>
                <w:b w:val="0"/>
                <w:i w:val="0"/>
                <w:color w:val="333333"/>
                <w:sz w:val="19"/>
              </w:rPr>
              <w:t>About 6-8 servings</w:t>
            </w:r>
          </w:p>
        </w:tc>
        <w:tc>
          <w:tcPr>
            <w:tcW w:type="dxa" w:w="2880"/>
            <w:shd w:fill="FFF5DA"/>
            <w:tcBorders>
              <w:top w:val="single" w:sz="10" w:color="D8B258"/>
              <w:left w:val="single" w:sz="10" w:color="D8B258"/>
              <w:bottom w:val="single" w:sz="10" w:color="D8B258"/>
              <w:right w:val="single" w:sz="10" w:color="D8B258"/>
            </w:tcBorders>
            <w:tcMar>
              <w:top w:w="90" w:type="dxa"/>
              <w:start w:w="100" w:type="dxa"/>
              <w:bottom w:w="85" w:type="dxa"/>
              <w:end w:w="100" w:type="dxa"/>
            </w:tcMar>
            <w:vAlign w:val="center"/>
          </w:tcPr>
          <w:p>
            <w:pPr>
              <w:spacing w:after="40"/>
              <w:jc w:val="center"/>
            </w:pPr>
            <w:r/>
            <w:r>
              <w:rPr>
                <w:rFonts w:ascii="Aptos" w:hAnsi="Aptos" w:eastAsia="Aptos"/>
                <w:b/>
                <w:i w:val="0"/>
                <w:color w:val="7A4B00"/>
                <w:sz w:val="21"/>
              </w:rPr>
              <w:t>🥥 Coconut Milk</w:t>
            </w:r>
          </w:p>
          <w:p>
            <w:pPr>
              <w:spacing w:after="0"/>
              <w:jc w:val="center"/>
            </w:pPr>
            <w:r>
              <w:rPr>
                <w:rFonts w:ascii="Aptos" w:hAnsi="Aptos" w:eastAsia="Aptos"/>
                <w:b w:val="0"/>
                <w:i w:val="0"/>
                <w:color w:val="333333"/>
                <w:sz w:val="19"/>
              </w:rPr>
              <w:t>Use half bottle</w:t>
              <w:br/>
            </w:r>
            <w:r>
              <w:rPr>
                <w:rFonts w:ascii="Aptos" w:hAnsi="Aptos" w:eastAsia="Aptos"/>
                <w:b w:val="0"/>
                <w:i w:val="0"/>
                <w:color w:val="333333"/>
                <w:sz w:val="19"/>
              </w:rPr>
              <w:t>(12.5-13 oz)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  <w:shd w:fill="EAF6EE"/>
            <w:tcBorders>
              <w:top w:val="single" w:sz="10" w:color="76A97C"/>
              <w:left w:val="single" w:sz="10" w:color="76A97C"/>
              <w:bottom w:val="single" w:sz="10" w:color="76A97C"/>
              <w:right w:val="single" w:sz="10" w:color="76A97C"/>
            </w:tcBorders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jc w:val="left"/>
            </w:pPr>
            <w:r/>
            <w:r>
              <w:rPr>
                <w:rFonts w:ascii="Aptos" w:hAnsi="Aptos" w:eastAsia="Aptos"/>
                <w:b w:val="0"/>
                <w:i w:val="0"/>
                <w:color w:val="244B2A"/>
                <w:sz w:val="20"/>
              </w:rPr>
              <w:t>💡 Helpful note: Ground Comino/Molido = cumin. In this recipe it is optional - use just 1/2 tsp if you want a little extra earthy depth.</w:t>
            </w:r>
          </w:p>
        </w:tc>
      </w:tr>
    </w:tbl>
    <w:p/>
    <w:p>
      <w:pPr>
        <w:spacing w:before="80" w:after="120"/>
      </w:pPr>
      <w:r>
        <w:rPr>
          <w:rFonts w:ascii="Aptos Display" w:hAnsi="Aptos Display" w:eastAsia="Aptos Display"/>
          <w:b/>
          <w:i w:val="0"/>
          <w:color w:val="8D2E16"/>
          <w:sz w:val="27"/>
        </w:rPr>
        <w:t>🛒 Ingredients at a Glance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256"/>
            <w:tcBorders>
              <w:top w:val="single" w:sz="8" w:color="D6D6D6"/>
              <w:left w:val="single" w:sz="8" w:color="D6D6D6"/>
              <w:bottom w:val="single" w:sz="8" w:color="D6D6D6"/>
              <w:right w:val="single" w:sz="8" w:color="D6D6D6"/>
            </w:tcBorders>
            <w:shd w:fill="FCFCFC"/>
            <w:tcMar>
              <w:top w:w="80" w:type="dxa"/>
              <w:start w:w="110" w:type="dxa"/>
              <w:bottom w:w="80" w:type="dxa"/>
              <w:end w:w="110" w:type="dxa"/>
            </w:tcMar>
            <w:vAlign w:val="top"/>
          </w:tcPr>
          <w:p>
            <w:pPr>
              <w:spacing w:after="80"/>
            </w:pPr>
            <w:r/>
            <w:r>
              <w:rPr>
                <w:rFonts w:ascii="Aptos" w:hAnsi="Aptos" w:eastAsia="Aptos"/>
                <w:b/>
                <w:i w:val="0"/>
                <w:color w:val="7A4B00"/>
                <w:sz w:val="22"/>
              </w:rPr>
              <w:t>🥩 Beef + Veg</w:t>
            </w:r>
          </w:p>
          <w:p>
            <w:pPr>
              <w:spacing w:before="0" w:after="40" w:line="252" w:lineRule="auto"/>
              <w:ind w:left="86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☐ 2.34 lb sirloin tip roast, cut into 1 1/2- to 2-inch chunks</w:t>
            </w:r>
          </w:p>
          <w:p>
            <w:pPr>
              <w:spacing w:before="0" w:after="40" w:line="252" w:lineRule="auto"/>
              <w:ind w:left="86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☐ 2 tbsp avocado, grapeseed, or olive oil</w:t>
            </w:r>
          </w:p>
          <w:p>
            <w:pPr>
              <w:spacing w:before="0" w:after="40" w:line="252" w:lineRule="auto"/>
              <w:ind w:left="86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☐ 1 large or 2 medium yellow onions, sliced</w:t>
            </w:r>
          </w:p>
          <w:p>
            <w:pPr>
              <w:spacing w:before="0" w:after="40" w:line="252" w:lineRule="auto"/>
              <w:ind w:left="86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☐ 4-6 celery stalks, sliced 1/4- to 1/2-inch thick</w:t>
            </w:r>
          </w:p>
          <w:p>
            <w:pPr>
              <w:spacing w:before="0" w:after="40" w:line="252" w:lineRule="auto"/>
              <w:ind w:left="86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☐ 5-7 garlic cloves, chopped</w:t>
            </w:r>
          </w:p>
          <w:p>
            <w:pPr>
              <w:spacing w:before="0" w:after="40" w:line="252" w:lineRule="auto"/>
              <w:ind w:left="86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☐ 1-2 tbsp fresh ginger, minced</w:t>
            </w:r>
          </w:p>
        </w:tc>
        <w:tc>
          <w:tcPr>
            <w:tcW w:type="dxa" w:w="5256"/>
            <w:tcBorders>
              <w:top w:val="single" w:sz="8" w:color="D6D6D6"/>
              <w:left w:val="single" w:sz="8" w:color="D6D6D6"/>
              <w:bottom w:val="single" w:sz="8" w:color="D6D6D6"/>
              <w:right w:val="single" w:sz="8" w:color="D6D6D6"/>
            </w:tcBorders>
            <w:shd w:fill="FCFCFC"/>
            <w:tcMar>
              <w:top w:w="80" w:type="dxa"/>
              <w:start w:w="110" w:type="dxa"/>
              <w:bottom w:w="80" w:type="dxa"/>
              <w:end w:w="110" w:type="dxa"/>
            </w:tcMar>
            <w:vAlign w:val="top"/>
          </w:tcPr>
          <w:p>
            <w:pPr>
              <w:spacing w:after="80"/>
            </w:pPr>
            <w:r/>
            <w:r>
              <w:rPr>
                <w:rFonts w:ascii="Aptos" w:hAnsi="Aptos" w:eastAsia="Aptos"/>
                <w:b/>
                <w:i w:val="0"/>
                <w:color w:val="7A4B00"/>
                <w:sz w:val="22"/>
              </w:rPr>
              <w:t>🌶️ Add Later</w:t>
            </w:r>
          </w:p>
          <w:p>
            <w:pPr>
              <w:spacing w:before="0" w:after="40" w:line="252" w:lineRule="auto"/>
              <w:ind w:left="86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☐ 1 package white mushrooms, halved or quartered</w:t>
            </w:r>
          </w:p>
          <w:p>
            <w:pPr>
              <w:spacing w:before="0" w:after="40" w:line="252" w:lineRule="auto"/>
              <w:ind w:left="86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☐ 2 bell peppers, cut into chunks</w:t>
            </w:r>
          </w:p>
          <w:p>
            <w:pPr>
              <w:spacing w:before="0" w:after="40" w:line="252" w:lineRule="auto"/>
              <w:ind w:left="86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☐ Chopped cilantro for serving</w:t>
            </w:r>
          </w:p>
          <w:p>
            <w:pPr>
              <w:spacing w:before="0" w:after="40" w:line="252" w:lineRule="auto"/>
              <w:ind w:left="86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☐ Lemon wedge or small squeeze of juice, optional</w:t>
            </w:r>
          </w:p>
        </w:tc>
      </w:tr>
      <w:tr>
        <w:tc>
          <w:tcPr>
            <w:tcW w:type="dxa" w:w="5256"/>
            <w:tcBorders>
              <w:top w:val="single" w:sz="8" w:color="D6D6D6"/>
              <w:left w:val="single" w:sz="8" w:color="D6D6D6"/>
              <w:bottom w:val="single" w:sz="8" w:color="D6D6D6"/>
              <w:right w:val="single" w:sz="8" w:color="D6D6D6"/>
            </w:tcBorders>
            <w:shd w:fill="FCFCFC"/>
            <w:tcMar>
              <w:top w:w="80" w:type="dxa"/>
              <w:start w:w="110" w:type="dxa"/>
              <w:bottom w:w="80" w:type="dxa"/>
              <w:end w:w="110" w:type="dxa"/>
            </w:tcMar>
            <w:vAlign w:val="top"/>
          </w:tcPr>
          <w:p>
            <w:pPr>
              <w:spacing w:after="80"/>
            </w:pPr>
            <w:r/>
            <w:r>
              <w:rPr>
                <w:rFonts w:ascii="Aptos" w:hAnsi="Aptos" w:eastAsia="Aptos"/>
                <w:b/>
                <w:i w:val="0"/>
                <w:color w:val="7A4B00"/>
                <w:sz w:val="22"/>
              </w:rPr>
              <w:t>🥔 In the Crock Pot</w:t>
            </w:r>
          </w:p>
          <w:p>
            <w:pPr>
              <w:spacing w:before="0" w:after="40" w:line="252" w:lineRule="auto"/>
              <w:ind w:left="86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☐ 4-5 russet potatoes, peeled and cut into chunks</w:t>
            </w:r>
          </w:p>
          <w:p>
            <w:pPr>
              <w:spacing w:before="0" w:after="40" w:line="252" w:lineRule="auto"/>
              <w:ind w:left="86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☐ 1 jar Thai yellow curry simmer sauce</w:t>
            </w:r>
          </w:p>
          <w:p>
            <w:pPr>
              <w:spacing w:before="0" w:after="40" w:line="252" w:lineRule="auto"/>
              <w:ind w:left="86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☐ 1/2 bottle lite coconut milk (12.5-13 oz / about 1 1/2 cups)</w:t>
            </w:r>
          </w:p>
          <w:p>
            <w:pPr>
              <w:spacing w:before="0" w:after="40" w:line="252" w:lineRule="auto"/>
              <w:ind w:left="86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☐ 1/2-3/4 cup water + 1 tsp Better Than Bouillon vegetable base</w:t>
            </w:r>
          </w:p>
          <w:p>
            <w:pPr>
              <w:spacing w:before="0" w:after="40" w:line="252" w:lineRule="auto"/>
              <w:ind w:left="86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☐ 2 tbsp tomato paste</w:t>
            </w:r>
          </w:p>
        </w:tc>
        <w:tc>
          <w:tcPr>
            <w:tcW w:type="dxa" w:w="5256"/>
            <w:tcBorders>
              <w:top w:val="single" w:sz="8" w:color="D6D6D6"/>
              <w:left w:val="single" w:sz="8" w:color="D6D6D6"/>
              <w:bottom w:val="single" w:sz="8" w:color="D6D6D6"/>
              <w:right w:val="single" w:sz="8" w:color="D6D6D6"/>
            </w:tcBorders>
            <w:shd w:fill="FCFCFC"/>
            <w:tcMar>
              <w:top w:w="80" w:type="dxa"/>
              <w:start w:w="110" w:type="dxa"/>
              <w:bottom w:w="80" w:type="dxa"/>
              <w:end w:w="110" w:type="dxa"/>
            </w:tcMar>
            <w:vAlign w:val="top"/>
          </w:tcPr>
          <w:p>
            <w:pPr>
              <w:spacing w:after="80"/>
            </w:pPr>
            <w:r/>
            <w:r>
              <w:rPr>
                <w:rFonts w:ascii="Aptos" w:hAnsi="Aptos" w:eastAsia="Aptos"/>
                <w:b/>
                <w:i w:val="0"/>
                <w:color w:val="7A4B00"/>
                <w:sz w:val="22"/>
              </w:rPr>
              <w:t>🧂 Beef Seasoning</w:t>
            </w:r>
          </w:p>
          <w:p>
            <w:pPr>
              <w:spacing w:before="0" w:after="40" w:line="252" w:lineRule="auto"/>
              <w:ind w:left="86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☐ 1 tsp salt</w:t>
            </w:r>
          </w:p>
          <w:p>
            <w:pPr>
              <w:spacing w:before="0" w:after="40" w:line="252" w:lineRule="auto"/>
              <w:ind w:left="86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☐ 1/2 tsp black pepper</w:t>
            </w:r>
          </w:p>
          <w:p>
            <w:pPr>
              <w:spacing w:before="0" w:after="40" w:line="252" w:lineRule="auto"/>
              <w:ind w:left="86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☐ 1 tsp curry powder</w:t>
            </w:r>
          </w:p>
          <w:p>
            <w:pPr>
              <w:spacing w:before="0" w:after="40" w:line="252" w:lineRule="auto"/>
              <w:ind w:left="86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☐ 1/2 tsp turmeric</w:t>
            </w:r>
          </w:p>
          <w:p>
            <w:pPr>
              <w:spacing w:before="0" w:after="40" w:line="252" w:lineRule="auto"/>
              <w:ind w:left="86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☐ 1/2 tsp cumin / Ground Comino-Molido (optional)</w:t>
            </w:r>
          </w:p>
        </w:tc>
      </w:tr>
      <w:tr>
        <w:tc>
          <w:tcPr>
            <w:tcW w:type="dxa" w:w="10512"/>
            <w:gridSpan w:val="2"/>
            <w:shd w:fill="F5F7FB"/>
            <w:tcBorders>
              <w:top w:val="single" w:sz="8" w:color="C5D1EA"/>
              <w:left w:val="single" w:sz="8" w:color="C5D1EA"/>
              <w:bottom w:val="single" w:sz="8" w:color="C5D1EA"/>
              <w:right w:val="single" w:sz="8" w:color="C5D1EA"/>
            </w:tcBorders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ptos" w:hAnsi="Aptos" w:eastAsia="Aptos"/>
                <w:b w:val="0"/>
                <w:i w:val="0"/>
                <w:color w:val="26446B"/>
                <w:sz w:val="20"/>
              </w:rPr>
              <w:t>🍚 Rice cooker note: Rinse your basmati or jasmine rice first, then use your cooker’s normal white-rice setting.</w:t>
            </w:r>
          </w:p>
        </w:tc>
      </w:tr>
      <w:tr>
        <w:tc>
          <w:tcPr>
            <w:tcW w:type="dxa" w:w="10512"/>
            <w:gridSpan w:val="2"/>
            <w:shd w:fill="FFF5DA"/>
            <w:tcBorders>
              <w:top w:val="single" w:sz="8" w:color="D8B258"/>
              <w:left w:val="single" w:sz="8" w:color="D8B258"/>
              <w:bottom w:val="single" w:sz="8" w:color="D8B258"/>
              <w:right w:val="single" w:sz="8" w:color="D8B258"/>
            </w:tcBorders>
            <w:tcMar>
              <w:top w:w="80" w:type="dxa"/>
              <w:start w:w="110" w:type="dxa"/>
              <w:bottom w:w="80" w:type="dxa"/>
              <w:end w:w="110" w:type="dxa"/>
            </w:tcMar>
          </w:tcPr>
          <w:p>
            <w:pPr>
              <w:spacing w:after="0"/>
            </w:pPr>
            <w:r/>
            <w:r>
              <w:rPr>
                <w:rFonts w:ascii="Aptos" w:hAnsi="Aptos" w:eastAsia="Aptos"/>
                <w:b/>
                <w:i w:val="0"/>
                <w:color w:val="6A4A00"/>
                <w:sz w:val="20"/>
              </w:rPr>
              <w:t>🕒 Start the rice about 35-45 minutes before you want to eat.</w:t>
            </w:r>
          </w:p>
        </w:tc>
      </w:tr>
    </w:tbl>
    <w:p>
      <w:r>
        <w:br w:type="page"/>
      </w:r>
    </w:p>
    <w:p>
      <w:pPr>
        <w:spacing w:before="0" w:after="120"/>
      </w:pPr>
      <w:r>
        <w:rPr>
          <w:rFonts w:ascii="Aptos Display" w:hAnsi="Aptos Display" w:eastAsia="Aptos Display"/>
          <w:b/>
          <w:i w:val="0"/>
          <w:color w:val="8D2E16"/>
          <w:sz w:val="30"/>
        </w:rPr>
        <w:t>👩‍🍳 Kitchen Steps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  <w:tcMar>
              <w:top w:w="88" w:type="dxa"/>
              <w:start w:w="120" w:type="dxa"/>
              <w:bottom w:w="85" w:type="dxa"/>
              <w:end w:w="120" w:type="dxa"/>
            </w:tcMar>
            <w:shd w:fill="FFF7E7"/>
            <w:tcBorders>
              <w:top w:val="single" w:sz="9" w:color="E0C27A"/>
              <w:left w:val="single" w:sz="9" w:color="E0C27A"/>
              <w:bottom w:val="single" w:sz="9" w:color="E0C27A"/>
              <w:right w:val="single" w:sz="9" w:color="E0C27A"/>
            </w:tcBorders>
          </w:tcPr>
          <w:p>
            <w:pPr>
              <w:spacing w:after="60"/>
            </w:pPr>
            <w:r/>
            <w:r>
              <w:rPr>
                <w:rFonts w:ascii="Aptos" w:hAnsi="Aptos" w:eastAsia="Aptos"/>
                <w:b/>
                <w:i w:val="0"/>
                <w:color w:val="7A4B00"/>
                <w:sz w:val="23"/>
              </w:rPr>
              <w:t xml:space="preserve">1️⃣ Season the beef  </w:t>
            </w:r>
            <w:r>
              <w:rPr>
                <w:rFonts w:ascii="Aptos" w:hAnsi="Aptos" w:eastAsia="Aptos"/>
                <w:b w:val="0"/>
                <w:i w:val="0"/>
                <w:color w:val="2F2F2F"/>
                <w:sz w:val="20"/>
              </w:rPr>
              <w:t>Toss the beef chunks with 1 tsp salt, 1/2 tsp black pepper, 1 tsp curry powder, 1/2 tsp turmeric, and optional 1/2 tsp cumin. Let it sit while you prep the rest.</w:t>
            </w:r>
          </w:p>
        </w:tc>
      </w:tr>
      <w:tr>
        <w:tc>
          <w:tcPr>
            <w:tcW w:type="dxa" w:w="10656"/>
            <w:tcMar>
              <w:top w:w="88" w:type="dxa"/>
              <w:start w:w="120" w:type="dxa"/>
              <w:bottom w:w="85" w:type="dxa"/>
              <w:end w:w="120" w:type="dxa"/>
            </w:tcMar>
            <w:shd w:fill="F9FBF5"/>
            <w:tcBorders>
              <w:top w:val="single" w:sz="9" w:color="B5CF9B"/>
              <w:left w:val="single" w:sz="9" w:color="B5CF9B"/>
              <w:bottom w:val="single" w:sz="9" w:color="B5CF9B"/>
              <w:right w:val="single" w:sz="9" w:color="B5CF9B"/>
            </w:tcBorders>
          </w:tcPr>
          <w:p>
            <w:pPr>
              <w:spacing w:after="60"/>
            </w:pPr>
            <w:r/>
            <w:r>
              <w:rPr>
                <w:rFonts w:ascii="Aptos" w:hAnsi="Aptos" w:eastAsia="Aptos"/>
                <w:b/>
                <w:i w:val="0"/>
                <w:color w:val="7A4B00"/>
                <w:sz w:val="23"/>
              </w:rPr>
              <w:t xml:space="preserve">2️⃣ Brown in batches  </w:t>
            </w:r>
            <w:r>
              <w:rPr>
                <w:rFonts w:ascii="Aptos" w:hAnsi="Aptos" w:eastAsia="Aptos"/>
                <w:b w:val="0"/>
                <w:i w:val="0"/>
                <w:color w:val="2F2F2F"/>
                <w:sz w:val="20"/>
              </w:rPr>
              <w:t>Heat 2 tbsp oil in a large skillet over medium-high heat. Brown the beef in batches so the pan does not get crowded. You only want color on the outside - not fully cooked. Move browned beef into the crock pot.</w:t>
            </w:r>
          </w:p>
        </w:tc>
      </w:tr>
      <w:tr>
        <w:tc>
          <w:tcPr>
            <w:tcW w:type="dxa" w:w="10656"/>
            <w:tcMar>
              <w:top w:w="88" w:type="dxa"/>
              <w:start w:w="120" w:type="dxa"/>
              <w:bottom w:w="85" w:type="dxa"/>
              <w:end w:w="120" w:type="dxa"/>
            </w:tcMar>
            <w:shd w:fill="FFF7E7"/>
            <w:tcBorders>
              <w:top w:val="single" w:sz="9" w:color="E0C27A"/>
              <w:left w:val="single" w:sz="9" w:color="E0C27A"/>
              <w:bottom w:val="single" w:sz="9" w:color="E0C27A"/>
              <w:right w:val="single" w:sz="9" w:color="E0C27A"/>
            </w:tcBorders>
          </w:tcPr>
          <w:p>
            <w:pPr>
              <w:spacing w:after="60"/>
            </w:pPr>
            <w:r/>
            <w:r>
              <w:rPr>
                <w:rFonts w:ascii="Aptos" w:hAnsi="Aptos" w:eastAsia="Aptos"/>
                <w:b/>
                <w:i w:val="0"/>
                <w:color w:val="7A4B00"/>
                <w:sz w:val="23"/>
              </w:rPr>
              <w:t xml:space="preserve">3️⃣ Build the flavor base  </w:t>
            </w:r>
            <w:r>
              <w:rPr>
                <w:rFonts w:ascii="Aptos" w:hAnsi="Aptos" w:eastAsia="Aptos"/>
                <w:b w:val="0"/>
                <w:i w:val="0"/>
                <w:color w:val="2F2F2F"/>
                <w:sz w:val="20"/>
              </w:rPr>
              <w:t>In the same pan, cook the onions and celery for 5-7 minutes. Add the garlic and ginger and cook 1 minute more. Stir in 2 tbsp tomato paste and cook 1 minute, just until it darkens a little and smells richer.</w:t>
            </w:r>
          </w:p>
        </w:tc>
      </w:tr>
      <w:tr>
        <w:tc>
          <w:tcPr>
            <w:tcW w:type="dxa" w:w="10656"/>
            <w:tcMar>
              <w:top w:w="88" w:type="dxa"/>
              <w:start w:w="120" w:type="dxa"/>
              <w:bottom w:w="85" w:type="dxa"/>
              <w:end w:w="120" w:type="dxa"/>
            </w:tcMar>
            <w:shd w:fill="F9FBF5"/>
            <w:tcBorders>
              <w:top w:val="single" w:sz="9" w:color="B5CF9B"/>
              <w:left w:val="single" w:sz="9" w:color="B5CF9B"/>
              <w:bottom w:val="single" w:sz="9" w:color="B5CF9B"/>
              <w:right w:val="single" w:sz="9" w:color="B5CF9B"/>
            </w:tcBorders>
          </w:tcPr>
          <w:p>
            <w:pPr>
              <w:spacing w:after="60"/>
            </w:pPr>
            <w:r/>
            <w:r>
              <w:rPr>
                <w:rFonts w:ascii="Aptos" w:hAnsi="Aptos" w:eastAsia="Aptos"/>
                <w:b/>
                <w:i w:val="0"/>
                <w:color w:val="7A4B00"/>
                <w:sz w:val="23"/>
              </w:rPr>
              <w:t xml:space="preserve">4️⃣ Add the sauce  </w:t>
            </w:r>
            <w:r>
              <w:rPr>
                <w:rFonts w:ascii="Aptos" w:hAnsi="Aptos" w:eastAsia="Aptos"/>
                <w:b w:val="0"/>
                <w:i w:val="0"/>
                <w:color w:val="2F2F2F"/>
                <w:sz w:val="20"/>
              </w:rPr>
              <w:t>Pour in the yellow curry sauce, the 1/2 bottle of lite coconut milk, and the 1/2-3/4 cup water mixed with 1 tsp Better Than Bouillon. Scrape up the browned bits from the pan and pour everything into the crock pot.</w:t>
            </w:r>
          </w:p>
        </w:tc>
      </w:tr>
      <w:tr>
        <w:tc>
          <w:tcPr>
            <w:tcW w:type="dxa" w:w="10656"/>
            <w:tcMar>
              <w:top w:w="88" w:type="dxa"/>
              <w:start w:w="120" w:type="dxa"/>
              <w:bottom w:w="85" w:type="dxa"/>
              <w:end w:w="120" w:type="dxa"/>
            </w:tcMar>
            <w:shd w:fill="FFF7E7"/>
            <w:tcBorders>
              <w:top w:val="single" w:sz="9" w:color="E0C27A"/>
              <w:left w:val="single" w:sz="9" w:color="E0C27A"/>
              <w:bottom w:val="single" w:sz="9" w:color="E0C27A"/>
              <w:right w:val="single" w:sz="9" w:color="E0C27A"/>
            </w:tcBorders>
          </w:tcPr>
          <w:p>
            <w:pPr>
              <w:spacing w:after="60"/>
            </w:pPr>
            <w:r/>
            <w:r>
              <w:rPr>
                <w:rFonts w:ascii="Aptos" w:hAnsi="Aptos" w:eastAsia="Aptos"/>
                <w:b/>
                <w:i w:val="0"/>
                <w:color w:val="7A4B00"/>
                <w:sz w:val="23"/>
              </w:rPr>
              <w:t xml:space="preserve">5️⃣ Slow cook  </w:t>
            </w:r>
            <w:r>
              <w:rPr>
                <w:rFonts w:ascii="Aptos" w:hAnsi="Aptos" w:eastAsia="Aptos"/>
                <w:b w:val="0"/>
                <w:i w:val="0"/>
                <w:color w:val="2F2F2F"/>
                <w:sz w:val="20"/>
              </w:rPr>
              <w:t>Add the potatoes to the crock pot. Cover and cook on LOW for 7-8 hours or HIGH for 4.5-5.5 hours.</w:t>
            </w:r>
          </w:p>
        </w:tc>
      </w:tr>
      <w:tr>
        <w:tc>
          <w:tcPr>
            <w:tcW w:type="dxa" w:w="10656"/>
            <w:tcMar>
              <w:top w:w="88" w:type="dxa"/>
              <w:start w:w="120" w:type="dxa"/>
              <w:bottom w:w="85" w:type="dxa"/>
              <w:end w:w="120" w:type="dxa"/>
            </w:tcMar>
            <w:shd w:fill="F9FBF5"/>
            <w:tcBorders>
              <w:top w:val="single" w:sz="9" w:color="B5CF9B"/>
              <w:left w:val="single" w:sz="9" w:color="B5CF9B"/>
              <w:bottom w:val="single" w:sz="9" w:color="B5CF9B"/>
              <w:right w:val="single" w:sz="9" w:color="B5CF9B"/>
            </w:tcBorders>
          </w:tcPr>
          <w:p>
            <w:pPr>
              <w:spacing w:after="60"/>
            </w:pPr>
            <w:r/>
            <w:r>
              <w:rPr>
                <w:rFonts w:ascii="Aptos" w:hAnsi="Aptos" w:eastAsia="Aptos"/>
                <w:b/>
                <w:i w:val="0"/>
                <w:color w:val="7A4B00"/>
                <w:sz w:val="23"/>
              </w:rPr>
              <w:t xml:space="preserve">6️⃣ Add mushrooms + peppers later  </w:t>
            </w:r>
            <w:r>
              <w:rPr>
                <w:rFonts w:ascii="Aptos" w:hAnsi="Aptos" w:eastAsia="Aptos"/>
                <w:b w:val="0"/>
                <w:i w:val="0"/>
                <w:color w:val="2F2F2F"/>
                <w:sz w:val="20"/>
              </w:rPr>
              <w:t>Add the mushrooms and bell peppers during the last 60-90 minutes so they stay tender but do not disappear into the sauce.</w:t>
            </w:r>
          </w:p>
        </w:tc>
      </w:tr>
      <w:tr>
        <w:tc>
          <w:tcPr>
            <w:tcW w:type="dxa" w:w="10656"/>
            <w:tcMar>
              <w:top w:w="88" w:type="dxa"/>
              <w:start w:w="120" w:type="dxa"/>
              <w:bottom w:w="85" w:type="dxa"/>
              <w:end w:w="120" w:type="dxa"/>
            </w:tcMar>
            <w:shd w:fill="FFF7E7"/>
            <w:tcBorders>
              <w:top w:val="single" w:sz="9" w:color="E0C27A"/>
              <w:left w:val="single" w:sz="9" w:color="E0C27A"/>
              <w:bottom w:val="single" w:sz="9" w:color="E0C27A"/>
              <w:right w:val="single" w:sz="9" w:color="E0C27A"/>
            </w:tcBorders>
          </w:tcPr>
          <w:p>
            <w:pPr>
              <w:spacing w:after="60"/>
            </w:pPr>
            <w:r/>
            <w:r>
              <w:rPr>
                <w:rFonts w:ascii="Aptos" w:hAnsi="Aptos" w:eastAsia="Aptos"/>
                <w:b/>
                <w:i w:val="0"/>
                <w:color w:val="7A4B00"/>
                <w:sz w:val="23"/>
              </w:rPr>
              <w:t xml:space="preserve">7️⃣ Finish and serve  </w:t>
            </w:r>
            <w:r>
              <w:rPr>
                <w:rFonts w:ascii="Aptos" w:hAnsi="Aptos" w:eastAsia="Aptos"/>
                <w:b w:val="0"/>
                <w:i w:val="0"/>
                <w:color w:val="2F2F2F"/>
                <w:sz w:val="20"/>
              </w:rPr>
              <w:t>Taste and adjust if needed. Add a pinch more salt if flat. A small squeeze of lemon can brighten it. Stir in chopped cilantro right before serving over rice.</w:t>
            </w:r>
          </w:p>
        </w:tc>
      </w:tr>
    </w:tbl>
    <w:p>
      <w:pPr>
        <w:spacing w:before="160" w:after="80"/>
      </w:pPr>
      <w:r>
        <w:rPr>
          <w:rFonts w:ascii="Aptos Display" w:hAnsi="Aptos Display" w:eastAsia="Aptos Display"/>
          <w:b/>
          <w:i w:val="0"/>
          <w:color w:val="245036"/>
          <w:sz w:val="26"/>
        </w:rPr>
        <w:t>✅ Finish Line Tips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  <w:tcMar>
              <w:top w:w="88" w:type="dxa"/>
              <w:start w:w="120" w:type="dxa"/>
              <w:bottom w:w="82" w:type="dxa"/>
              <w:end w:w="120" w:type="dxa"/>
            </w:tcMar>
            <w:tcBorders>
              <w:top w:val="single" w:sz="8" w:color="B6C8B9"/>
              <w:left w:val="single" w:sz="8" w:color="B6C8B9"/>
              <w:bottom w:val="single" w:sz="8" w:color="B6C8B9"/>
              <w:right w:val="single" w:sz="8" w:color="B6C8B9"/>
            </w:tcBorders>
            <w:shd w:fill="F7FBF8"/>
          </w:tcPr>
          <w:p>
            <w:r/>
          </w:p>
          <w:p>
            <w:pPr>
              <w:spacing w:after="40" w:line="252" w:lineRule="auto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🔸 Too thin? Crack the lid on HIGH for 20-30 minutes.</w:t>
            </w:r>
          </w:p>
          <w:p>
            <w:pPr>
              <w:spacing w:after="40" w:line="252" w:lineRule="auto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🔸 Too thick? Add a small splash of water.</w:t>
            </w:r>
          </w:p>
          <w:p>
            <w:pPr>
              <w:spacing w:after="40" w:line="252" w:lineRule="auto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🔸 Want richer sauce? Stir a spoon of sour cream or yogurt into your own bowl.</w:t>
            </w:r>
          </w:p>
        </w:tc>
        <w:tc>
          <w:tcPr>
            <w:tcW w:type="dxa" w:w="5328"/>
            <w:tcMar>
              <w:top w:w="88" w:type="dxa"/>
              <w:start w:w="120" w:type="dxa"/>
              <w:bottom w:w="82" w:type="dxa"/>
              <w:end w:w="120" w:type="dxa"/>
            </w:tcMar>
            <w:tcBorders>
              <w:top w:val="single" w:sz="8" w:color="B6C8B9"/>
              <w:left w:val="single" w:sz="8" w:color="B6C8B9"/>
              <w:bottom w:val="single" w:sz="8" w:color="B6C8B9"/>
              <w:right w:val="single" w:sz="8" w:color="B6C8B9"/>
            </w:tcBorders>
            <w:shd w:fill="F7FBF8"/>
          </w:tcPr>
          <w:p>
            <w:r/>
          </w:p>
          <w:p>
            <w:pPr>
              <w:spacing w:after="40" w:line="252" w:lineRule="auto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🥡 Leftovers: Excellent the next day.</w:t>
            </w:r>
          </w:p>
          <w:p>
            <w:pPr>
              <w:spacing w:after="40" w:line="252" w:lineRule="auto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🥘 Fridge life: About 3-4 days.</w:t>
            </w:r>
          </w:p>
          <w:p>
            <w:pPr>
              <w:spacing w:after="40" w:line="252" w:lineRule="auto"/>
            </w:pPr>
            <w:r>
              <w:rPr>
                <w:rFonts w:ascii="Aptos" w:hAnsi="Aptos" w:eastAsia="Aptos"/>
                <w:b w:val="0"/>
                <w:i w:val="0"/>
                <w:color w:val="2F2F2F"/>
                <w:sz w:val="19"/>
              </w:rPr>
              <w:t>🍽️ Best sides: Rice, warm greens, or a spoon of yogurt.</w:t>
            </w:r>
          </w:p>
        </w:tc>
      </w:tr>
    </w:tbl>
    <w:p>
      <w:pPr>
        <w:spacing w:before="160" w:after="0"/>
        <w:jc w:val="center"/>
      </w:pPr>
      <w:r>
        <w:rPr>
          <w:rFonts w:ascii="Aptos" w:hAnsi="Aptos" w:eastAsia="Aptos"/>
          <w:b w:val="0"/>
          <w:i/>
          <w:color w:val="666666"/>
          <w:sz w:val="18"/>
        </w:rPr>
        <w:t>Made from your current pantry + produce list • Happy cooking 🍴</w:t>
      </w:r>
    </w:p>
    <w:sectPr w:rsidR="00FC693F" w:rsidRPr="0006063C" w:rsidSect="00034616">
      <w:pgSz w:w="12240" w:h="15840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